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106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Искендерова Вафадара Ислам оглы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 район, г. 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 В.И.о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10098206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10.07.2024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дела/судебная повестка/,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его отсутствие не предоставил.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18810586240710098206 от 10.07.2024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4.3.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Искендерова Вафадара Ислам оглы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772228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9">
    <w:name w:val="cat-UserDefined grp-34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2805D-F0A8-4B35-8BA9-44D4AFF0E13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